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 Scriblle Search</w:t>
      </w:r>
    </w:p>
    <w:p>
      <w:pPr>
        <w:pStyle w:val="Questions"/>
      </w:pPr>
      <w:r>
        <w:t xml:space="preserve">1. SHAIUAZ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AULKP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UKBLA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SAONSHI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AANARPV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NOOAIR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MRMYAA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AHGAFAISNTN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ASOKTH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SIFHQA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EAMSWRE.R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BARUQ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ODCHAR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SAMEKE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ADNL MENI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Scriblle Search</dc:title>
  <dcterms:created xsi:type="dcterms:W3CDTF">2021-10-11T18:52:04Z</dcterms:created>
  <dcterms:modified xsi:type="dcterms:W3CDTF">2021-10-11T18:52:04Z</dcterms:modified>
</cp:coreProperties>
</file>