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SHALWARKAMEEZ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KEBAB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KARACHI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LANDMINE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TOSHAK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SOVIETS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TALIBAN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PATSHU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BURQA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PAKUL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BreadWinners</dc:title>
  <dcterms:created xsi:type="dcterms:W3CDTF">2021-10-11T18:51:04Z</dcterms:created>
  <dcterms:modified xsi:type="dcterms:W3CDTF">2021-10-11T18:51:04Z</dcterms:modified>
</cp:coreProperties>
</file>