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Bread 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women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Parvana's dead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Parvana's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Nooria do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Whatt was hidden in the secret compartment?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are the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Taliban order men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girls wear in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Parvana's father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is Parvana?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Parvan bu'ys Nooria a _____ and a beaded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Parvana's father would ______ ___ ______ at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Soldiers beat her mother with 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Parvana's favorite moutains?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can't ride _______ without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gift does Parvana give the window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Afghanistan is home to the bravest_______.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Parvana's Mother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Shauzie dream of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Parvana's parents went to_____?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 Parvana's father go to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market does Parvana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girls not allowed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Parvana fetch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lanquage in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a woman to walk alone they need a _____ pinned to their Burqa.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people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rules the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 Winner</dc:title>
  <dcterms:created xsi:type="dcterms:W3CDTF">2021-10-11T18:51:41Z</dcterms:created>
  <dcterms:modified xsi:type="dcterms:W3CDTF">2021-10-11T18:51:41Z</dcterms:modified>
</cp:coreProperties>
</file>