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Whoever comes to me shall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death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in which Jews meet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someone back from death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Rabbi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gives the Israelites to eat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the bread of God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proclaims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meal celebrating God's deliverance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body and its physical needs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Supernatural phenomenon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 of Life</dc:title>
  <dcterms:created xsi:type="dcterms:W3CDTF">2021-10-11T18:52:03Z</dcterms:created>
  <dcterms:modified xsi:type="dcterms:W3CDTF">2021-10-11T18:52:03Z</dcterms:modified>
</cp:coreProperties>
</file>