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Breadwinner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Taliban    </w:t>
      </w:r>
      <w:r>
        <w:t xml:space="preserve">   Education    </w:t>
      </w:r>
      <w:r>
        <w:t xml:space="preserve">   Twenty Years    </w:t>
      </w:r>
      <w:r>
        <w:t xml:space="preserve">   Money    </w:t>
      </w:r>
      <w:r>
        <w:t xml:space="preserve">   Family    </w:t>
      </w:r>
      <w:r>
        <w:t xml:space="preserve">   Mazar    </w:t>
      </w:r>
      <w:r>
        <w:t xml:space="preserve">   Kabul    </w:t>
      </w:r>
      <w:r>
        <w:t xml:space="preserve">   Eiffel Tower    </w:t>
      </w:r>
      <w:r>
        <w:t xml:space="preserve">   Mrs.Weera    </w:t>
      </w:r>
      <w:r>
        <w:t xml:space="preserve">   Shauzia    </w:t>
      </w:r>
      <w:r>
        <w:t xml:space="preserve">   Afghanistan    </w:t>
      </w:r>
      <w:r>
        <w:t xml:space="preserve">   Bombs    </w:t>
      </w:r>
      <w:r>
        <w:t xml:space="preserve">   War    </w:t>
      </w:r>
      <w:r>
        <w:t xml:space="preserve">   Breadwinner    </w:t>
      </w:r>
      <w:r>
        <w:t xml:space="preserve">   Parvana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Breadwinner</dc:title>
  <dcterms:created xsi:type="dcterms:W3CDTF">2021-10-11T18:52:22Z</dcterms:created>
  <dcterms:modified xsi:type="dcterms:W3CDTF">2021-10-11T18:52:22Z</dcterms:modified>
</cp:coreProperties>
</file>