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requiring someone to be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soft, moist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forced to leave home because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providing nourishments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given to the bride's family from the groom's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travels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soil producing plants and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women's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owned by a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passage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poke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not allowed in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2021-10-11T18:50:57Z</dcterms:created>
  <dcterms:modified xsi:type="dcterms:W3CDTF">2021-10-11T18:50:57Z</dcterms:modified>
</cp:coreProperties>
</file>