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Tent-like garment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cart on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tall rounded vase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Barred from a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Filled with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passages or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 of writing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Woolen blanket shawl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Moist mass of material</w:t>
            </w:r>
          </w:p>
        </w:tc>
      </w:tr>
    </w:tbl>
    <w:p>
      <w:pPr>
        <w:pStyle w:val="WordBankMedium"/>
      </w:pPr>
      <w:r>
        <w:t xml:space="preserve">   Karachi    </w:t>
      </w:r>
      <w:r>
        <w:t xml:space="preserve">   Toshak    </w:t>
      </w:r>
      <w:r>
        <w:t xml:space="preserve">   Burqa    </w:t>
      </w:r>
      <w:r>
        <w:t xml:space="preserve">   Labyrinth    </w:t>
      </w:r>
      <w:r>
        <w:t xml:space="preserve">   Militia    </w:t>
      </w:r>
      <w:r>
        <w:t xml:space="preserve">   Arithmetic    </w:t>
      </w:r>
      <w:r>
        <w:t xml:space="preserve">   Urn    </w:t>
      </w:r>
      <w:r>
        <w:t xml:space="preserve">   Penmanship    </w:t>
      </w:r>
      <w:r>
        <w:t xml:space="preserve">   Billowing    </w:t>
      </w:r>
      <w:r>
        <w:t xml:space="preserve">   Pakul    </w:t>
      </w:r>
      <w:r>
        <w:t xml:space="preserve">   Exile    </w:t>
      </w:r>
      <w:r>
        <w:t xml:space="preserve">   Poultice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2021-10-11T18:52:27Z</dcterms:created>
  <dcterms:modified xsi:type="dcterms:W3CDTF">2021-10-11T18:52:27Z</dcterms:modified>
</cp:coreProperties>
</file>