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ruling Afghanistan. This group took Parvana's father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cart with wheels used to sell things in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garment that covers women completely with a narrow mesh screen over the eyes. The Taliban force women to wear this whenever they go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meat on a skewer roasted over a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bomb planted in the ground, which explodes if you step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main language in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mattress used as a couch or bed. One of only two pieces of furniture in Parvana's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clothe women and girls wear to cover their shoulders and hair. Parvana uses this outside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main languages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Afghan bread. One of the little food Parvana's family had.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2021-10-11T18:51:47Z</dcterms:created>
  <dcterms:modified xsi:type="dcterms:W3CDTF">2021-10-11T18:51:47Z</dcterms:modified>
</cp:coreProperties>
</file>