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Breadwinner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Parvana's______ got arrested.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Nooria moved 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character's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Nooria was the ______ sibling.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Parvana's Father read them for money.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controlled Afghanistan.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killed Parvana's brother?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Parvana's amount of family members (her included)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Rooms in Parvana's apartment.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Parvana disguised as a male to get it for her family.</w:t>
            </w:r>
          </w:p>
        </w:tc>
      </w:tr>
    </w:tbl>
    <w:p>
      <w:pPr>
        <w:pStyle w:val="WordBankSmall"/>
      </w:pPr>
      <w:r>
        <w:t xml:space="preserve">   Landmine    </w:t>
      </w:r>
      <w:r>
        <w:t xml:space="preserve">   Parvana    </w:t>
      </w:r>
      <w:r>
        <w:t xml:space="preserve">   Letters    </w:t>
      </w:r>
      <w:r>
        <w:t xml:space="preserve">   Six    </w:t>
      </w:r>
      <w:r>
        <w:t xml:space="preserve">   Pakistan    </w:t>
      </w:r>
      <w:r>
        <w:t xml:space="preserve">   Eldest    </w:t>
      </w:r>
      <w:r>
        <w:t xml:space="preserve">   Father    </w:t>
      </w:r>
      <w:r>
        <w:t xml:space="preserve">   One    </w:t>
      </w:r>
      <w:r>
        <w:t xml:space="preserve">   Money    </w:t>
      </w:r>
      <w:r>
        <w:t xml:space="preserve">   Taliban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Breadwinner Crossword </dc:title>
  <dcterms:created xsi:type="dcterms:W3CDTF">2021-10-11T18:52:16Z</dcterms:created>
  <dcterms:modified xsi:type="dcterms:W3CDTF">2021-10-11T18:52:16Z</dcterms:modified>
</cp:coreProperties>
</file>