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Parvana's freind from school whom works as a tea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Parvana's boy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Afghan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main languages spoken in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the ruling party in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Parvana and her friend dig up and 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Parvana's older brother that had died from a landmine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prison that Parvana's father is taken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where Parvana lives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Parvana's sister will move                                                                                         to and live with her husband; where the refugee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Parvana's older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Crossword Puzzel</dc:title>
  <dcterms:created xsi:type="dcterms:W3CDTF">2021-10-11T18:51:13Z</dcterms:created>
  <dcterms:modified xsi:type="dcterms:W3CDTF">2021-10-11T18:51:13Z</dcterms:modified>
</cp:coreProperties>
</file>