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Breadwinner Vocabulary Words Ch 12-15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Expulsion from one's native land by authoritative decree.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poke or jab with or as if with something pointed: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tract of land; region or district.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member of a people or a tribe that has no permanent adobe but moves about from place to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soft, moist mass of cloth, bread, meal, herbs, etc., applied hot as a medicament to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Nourishing; providing nourishment or nutriment.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women of distinguished courage or ability.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flees for safety, especially to a foreign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piece snipped off; a small bit, scrap or fragment.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money or goods given to the family of the bride.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gallery or passage connecting parts of a building; hallway.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Sick; 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Ridicule; mockery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Bearing producing; or capable of producing vegetation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regulation requiring a person to be home at a certain prescribed time, as imposed by a parent on a child.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Breadwinner Vocabulary Words Ch 12-15</dc:title>
  <dcterms:created xsi:type="dcterms:W3CDTF">2021-10-11T18:51:02Z</dcterms:created>
  <dcterms:modified xsi:type="dcterms:W3CDTF">2021-10-11T18:51:02Z</dcterms:modified>
</cp:coreProperties>
</file>