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Breadwinner by Deborah Ellis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character died when he stepped on a landmine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city that Shauzia wants to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Parvana's father was brought home in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group of people who are in charge of Parvana's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character used to teach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Parvana's ________________ was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city where Parvana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country that the book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character went to school with Parvana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Parvana wears one of these when she's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Parvana's youngest siblings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Older women must wear this when they are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languages spoken in Parvana's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Parvana is 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girls dug this up from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 by Deborah Ellis</dc:title>
  <dcterms:created xsi:type="dcterms:W3CDTF">2021-10-11T18:52:00Z</dcterms:created>
  <dcterms:modified xsi:type="dcterms:W3CDTF">2021-10-11T18:52:00Z</dcterms:modified>
</cp:coreProperties>
</file>