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drawn    </w:t>
      </w:r>
      <w:r>
        <w:t xml:space="preserve">   heroine    </w:t>
      </w:r>
      <w:r>
        <w:t xml:space="preserve">   fertile    </w:t>
      </w:r>
      <w:r>
        <w:t xml:space="preserve">   nutrients    </w:t>
      </w:r>
      <w:r>
        <w:t xml:space="preserve">   bride-price    </w:t>
      </w:r>
      <w:r>
        <w:t xml:space="preserve">   prod    </w:t>
      </w:r>
      <w:r>
        <w:t xml:space="preserve">   curfew    </w:t>
      </w:r>
      <w:r>
        <w:t xml:space="preserve">   Snippet    </w:t>
      </w:r>
      <w:r>
        <w:t xml:space="preserve">   Exile    </w:t>
      </w:r>
      <w:r>
        <w:t xml:space="preserve">   Poultice    </w:t>
      </w:r>
      <w:r>
        <w:t xml:space="preserve">   Corridor    </w:t>
      </w:r>
      <w:r>
        <w:t xml:space="preserve">   Territory    </w:t>
      </w:r>
      <w:r>
        <w:t xml:space="preserve">   Nomad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word search</dc:title>
  <dcterms:created xsi:type="dcterms:W3CDTF">2021-10-11T18:51:00Z</dcterms:created>
  <dcterms:modified xsi:type="dcterms:W3CDTF">2021-10-11T18:51:00Z</dcterms:modified>
</cp:coreProperties>
</file>