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Break Down" by B.A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Cass and Rachel sleeping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Matthew forge Cass signature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police officer that kept showing up at Cass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man that worked with Cass and was in love with 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Cass do for a living?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street did the murder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murder victim?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Cass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Cass receiving that was freaking her 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murder victim's husband's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Break Down" by B.A Paris</dc:title>
  <dcterms:created xsi:type="dcterms:W3CDTF">2021-10-10T23:51:53Z</dcterms:created>
  <dcterms:modified xsi:type="dcterms:W3CDTF">2021-10-10T23:51:53Z</dcterms:modified>
</cp:coreProperties>
</file>