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Breakfast of Champions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spiritualfood    </w:t>
      </w:r>
      <w:r>
        <w:t xml:space="preserve">   mighty    </w:t>
      </w:r>
      <w:r>
        <w:t xml:space="preserve">   faithfulness    </w:t>
      </w:r>
      <w:r>
        <w:t xml:space="preserve">   holyspirit    </w:t>
      </w:r>
      <w:r>
        <w:t xml:space="preserve">   wretch    </w:t>
      </w:r>
      <w:r>
        <w:t xml:space="preserve">   saved    </w:t>
      </w:r>
      <w:r>
        <w:t xml:space="preserve">   anointed    </w:t>
      </w:r>
      <w:r>
        <w:t xml:space="preserve">   blessed    </w:t>
      </w:r>
      <w:r>
        <w:t xml:space="preserve">   winners    </w:t>
      </w:r>
      <w:r>
        <w:t xml:space="preserve">   champions    </w:t>
      </w:r>
      <w:r>
        <w:t xml:space="preserve">   1corinthians924    </w:t>
      </w:r>
      <w:r>
        <w:t xml:space="preserve">   Bethlehem    </w:t>
      </w:r>
      <w:r>
        <w:t xml:space="preserve">   blood    </w:t>
      </w:r>
      <w:r>
        <w:t xml:space="preserve">   lamb    </w:t>
      </w:r>
      <w:r>
        <w:t xml:space="preserve">   grace    </w:t>
      </w:r>
      <w:r>
        <w:t xml:space="preserve">   mercy    </w:t>
      </w:r>
      <w:r>
        <w:t xml:space="preserve">   jehovah    </w:t>
      </w:r>
      <w:r>
        <w:t xml:space="preserve">   god    </w:t>
      </w:r>
      <w:r>
        <w:t xml:space="preserve">   jesus    </w:t>
      </w:r>
      <w:r>
        <w:t xml:space="preserve">   Philippians    </w:t>
      </w:r>
      <w:r>
        <w:t xml:space="preserve">   acts    </w:t>
      </w:r>
      <w:r>
        <w:t xml:space="preserve">   gospel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Breakfast of Champions</dc:title>
  <dcterms:created xsi:type="dcterms:W3CDTF">2021-10-11T18:51:29Z</dcterms:created>
  <dcterms:modified xsi:type="dcterms:W3CDTF">2021-10-11T18:51:29Z</dcterms:modified>
</cp:coreProperties>
</file>