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Breman Town Musicians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sign    </w:t>
      </w:r>
      <w:r>
        <w:t xml:space="preserve">   scared    </w:t>
      </w:r>
      <w:r>
        <w:t xml:space="preserve">   probably    </w:t>
      </w:r>
      <w:r>
        <w:t xml:space="preserve">   pleasant    </w:t>
      </w:r>
      <w:r>
        <w:t xml:space="preserve">   people    </w:t>
      </w:r>
      <w:r>
        <w:t xml:space="preserve">   children    </w:t>
      </w:r>
      <w:r>
        <w:t xml:space="preserve">   women    </w:t>
      </w:r>
      <w:r>
        <w:t xml:space="preserve">   men    </w:t>
      </w:r>
      <w:r>
        <w:t xml:space="preserve">   notes    </w:t>
      </w:r>
      <w:r>
        <w:t xml:space="preserve">   note    </w:t>
      </w:r>
      <w:r>
        <w:t xml:space="preserve">   babies    </w:t>
      </w:r>
      <w:r>
        <w:t xml:space="preserve">   baby    </w:t>
      </w:r>
      <w:r>
        <w:t xml:space="preserve">   switches    </w:t>
      </w:r>
      <w:r>
        <w:t xml:space="preserve">   switch    </w:t>
      </w:r>
      <w:r>
        <w:t xml:space="preserve">   tunes    </w:t>
      </w:r>
      <w:r>
        <w:t xml:space="preserve">   tune    </w:t>
      </w:r>
      <w:r>
        <w:t xml:space="preserve">   stories    </w:t>
      </w:r>
      <w:r>
        <w:t xml:space="preserve">   story    </w:t>
      </w:r>
      <w:r>
        <w:t xml:space="preserve">   lunches    </w:t>
      </w:r>
      <w:r>
        <w:t xml:space="preserve">   lunch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Breman Town Musicians</dc:title>
  <dcterms:created xsi:type="dcterms:W3CDTF">2021-10-11T18:51:32Z</dcterms:created>
  <dcterms:modified xsi:type="dcterms:W3CDTF">2021-10-11T18:51:32Z</dcterms:modified>
</cp:coreProperties>
</file>