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Brentsville Chronicles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justine    </w:t>
      </w:r>
      <w:r>
        <w:t xml:space="preserve">   william    </w:t>
      </w:r>
      <w:r>
        <w:t xml:space="preserve">   shakespeare    </w:t>
      </w:r>
      <w:r>
        <w:t xml:space="preserve">   witches    </w:t>
      </w:r>
      <w:r>
        <w:t xml:space="preserve">   king    </w:t>
      </w:r>
      <w:r>
        <w:t xml:space="preserve">   duncan    </w:t>
      </w:r>
      <w:r>
        <w:t xml:space="preserve">   hovel    </w:t>
      </w:r>
      <w:r>
        <w:t xml:space="preserve">   antarctica    </w:t>
      </w:r>
      <w:r>
        <w:t xml:space="preserve">   victor    </w:t>
      </w:r>
      <w:r>
        <w:t xml:space="preserve">   walton    </w:t>
      </w:r>
      <w:r>
        <w:t xml:space="preserve">   dagger    </w:t>
      </w:r>
      <w:r>
        <w:t xml:space="preserve">   lady macbeth    </w:t>
      </w:r>
      <w:r>
        <w:t xml:space="preserve">   macbeth    </w:t>
      </w:r>
      <w:r>
        <w:t xml:space="preserve">   mary shelly    </w:t>
      </w:r>
      <w:r>
        <w:t xml:space="preserve">   frankenstien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Brentsville Chronicles </dc:title>
  <dcterms:created xsi:type="dcterms:W3CDTF">2021-10-11T18:51:15Z</dcterms:created>
  <dcterms:modified xsi:type="dcterms:W3CDTF">2021-10-11T18:51:15Z</dcterms:modified>
</cp:coreProperties>
</file>