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Bridge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book this means 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they ran away from the waste man who found there bridge they took refugee at a 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family died in a tsunami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Viji would tell ___ to Rukku to help them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older sisters name 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currency in india is called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waste piles are called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Is a milk-solid-based sweet from the Indian subcontinent ((Two words starts with G and J)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that you go on your knees and burn candles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rice or noodle pudding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Double reed wind insturment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female demon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savoury, crunchy snack originating from the Indian subcontinent, popular in southern India ( Starts with an 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dogs name 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Clothing that is made usually out of silk or cotton and drapes around the body (common in India)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Older sister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Bridge Home</dc:title>
  <dcterms:created xsi:type="dcterms:W3CDTF">2021-10-11T18:52:25Z</dcterms:created>
  <dcterms:modified xsi:type="dcterms:W3CDTF">2021-10-11T18:52:25Z</dcterms:modified>
</cp:coreProperties>
</file>