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Bridge Home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they live after they move away from the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Rukku's sickness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girls were ________ of their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to the girls live when they run away from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kids work in piles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do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makes Rukku and Muthu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call someone who doesn't have a lot of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Living alone might make people feel very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 the girls leave home they feel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owns a home for working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opposite of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name of their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you don't get a lot of sleep you become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in India do the girls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animal is Kutti?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Rukku dies of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kids looking for in the garbage piles?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tea shop auntie work?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girls ride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Rukku use some of her money to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Younger boy the girls live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girls have to leave _______ because its not safe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girls don't have a lot of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Viji's younger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winter it gets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the kid who lets Rukku and Viji stay on the bridge?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Bridge Home Crossword Puzzle</dc:title>
  <dcterms:created xsi:type="dcterms:W3CDTF">2021-10-11T18:52:34Z</dcterms:created>
  <dcterms:modified xsi:type="dcterms:W3CDTF">2021-10-11T18:52:34Z</dcterms:modified>
</cp:coreProperties>
</file>