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Brilliant Fall Of Gianna Z.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angela    </w:t>
      </w:r>
      <w:r>
        <w:t xml:space="preserve">   robert frost    </w:t>
      </w:r>
      <w:r>
        <w:t xml:space="preserve">   bianca    </w:t>
      </w:r>
      <w:r>
        <w:t xml:space="preserve">   mary beth rotwiller    </w:t>
      </w:r>
      <w:r>
        <w:t xml:space="preserve">   coach lorting    </w:t>
      </w:r>
      <w:r>
        <w:t xml:space="preserve">   november    </w:t>
      </w:r>
      <w:r>
        <w:t xml:space="preserve">   mrs.loring    </w:t>
      </w:r>
      <w:r>
        <w:t xml:space="preserve">   kate messner    </w:t>
      </w:r>
      <w:r>
        <w:t xml:space="preserve">   Fall    </w:t>
      </w:r>
      <w:r>
        <w:t xml:space="preserve">   Gianna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Brilliant Fall Of Gianna Z. Puzzle</dc:title>
  <dcterms:created xsi:type="dcterms:W3CDTF">2021-10-11T18:51:55Z</dcterms:created>
  <dcterms:modified xsi:type="dcterms:W3CDTF">2021-10-11T18:51:55Z</dcterms:modified>
</cp:coreProperties>
</file>