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British Bird of Prey Centre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National bird of Wales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Tyto alba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smallest owl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common bird of prey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bird shares its name with a game?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fastest bird of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eagle with the largest wingspan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bird is an accipiter?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bird of prey that shares its name with a wizard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bird of prey is an expert fisherman?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British Bird of Prey Centre</dc:title>
  <dcterms:created xsi:type="dcterms:W3CDTF">2021-10-11T18:52:27Z</dcterms:created>
  <dcterms:modified xsi:type="dcterms:W3CDTF">2021-10-11T18:52:27Z</dcterms:modified>
</cp:coreProperties>
</file>