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bahadur    </w:t>
      </w:r>
      <w:r>
        <w:t xml:space="preserve">   chatty    </w:t>
      </w:r>
      <w:r>
        <w:t xml:space="preserve">   dogsbody    </w:t>
      </w:r>
      <w:r>
        <w:t xml:space="preserve">   eye    </w:t>
      </w:r>
      <w:r>
        <w:t xml:space="preserve">   fizgig    </w:t>
      </w:r>
      <w:r>
        <w:t xml:space="preserve">   ghazi    </w:t>
      </w:r>
      <w:r>
        <w:t xml:space="preserve">   howdah    </w:t>
      </w:r>
      <w:r>
        <w:t xml:space="preserve">   interloper    </w:t>
      </w:r>
      <w:r>
        <w:t xml:space="preserve">   jingal    </w:t>
      </w:r>
      <w:r>
        <w:t xml:space="preserve">   khit    </w:t>
      </w:r>
      <w:r>
        <w:t xml:space="preserve">   limey    </w:t>
      </w:r>
      <w:r>
        <w:t xml:space="preserve">   mohur    </w:t>
      </w:r>
      <w:r>
        <w:t xml:space="preserve">   naafi    </w:t>
      </w:r>
      <w:r>
        <w:t xml:space="preserve">   oggin    </w:t>
      </w:r>
      <w:r>
        <w:t xml:space="preserve">   pagri    </w:t>
      </w:r>
      <w:r>
        <w:t xml:space="preserve">   qaum    </w:t>
      </w:r>
      <w:r>
        <w:t xml:space="preserve">   rupee    </w:t>
      </w:r>
      <w:r>
        <w:t xml:space="preserve">   sahib    </w:t>
      </w:r>
      <w:r>
        <w:t xml:space="preserve">   tonga    </w:t>
      </w:r>
      <w:r>
        <w:t xml:space="preserve">   untouchable    </w:t>
      </w:r>
      <w:r>
        <w:t xml:space="preserve">   vernacular    </w:t>
      </w:r>
      <w:r>
        <w:t xml:space="preserve">   waister    </w:t>
      </w:r>
      <w:r>
        <w:t xml:space="preserve">   xebec    </w:t>
      </w:r>
      <w:r>
        <w:t xml:space="preserve">   yarn    </w:t>
      </w:r>
      <w:r>
        <w:t xml:space="preserve">   zambarek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Empire</dc:title>
  <dcterms:created xsi:type="dcterms:W3CDTF">2021-10-11T18:52:02Z</dcterms:created>
  <dcterms:modified xsi:type="dcterms:W3CDTF">2021-10-11T18:52:02Z</dcterms:modified>
</cp:coreProperties>
</file>