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British Empire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country is on The Red Sea and its capital is Cairo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control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under one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paid to the Government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Armed fighting between two countries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owning of people by other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serves in The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Fighting  or disobeying against the leaders in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Delhi is this countrys capital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Buying or selling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nation ruled by a King or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Planned actions carried out to take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ruler of an Empire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gain control through great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Peoples belief of a particular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Success in a fight against an enemy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Empire </dc:title>
  <dcterms:created xsi:type="dcterms:W3CDTF">2021-10-11T18:52:29Z</dcterms:created>
  <dcterms:modified xsi:type="dcterms:W3CDTF">2021-10-11T18:52:29Z</dcterms:modified>
</cp:coreProperties>
</file>