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British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continent did the empire have 'large parts'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of politically taking over a country, occupying it with settlers and exploiting it economically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country that was the furthest away from Britain within the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key to Britain's dominance?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British ____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Complete this phrase describing the British Empire "The empire which....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abolished Slavery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drink that came from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place in the British Empire to demand (but fail to get) independency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was abolished in 1833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British Empire</dc:title>
  <dcterms:created xsi:type="dcterms:W3CDTF">2021-10-11T18:51:39Z</dcterms:created>
  <dcterms:modified xsi:type="dcterms:W3CDTF">2021-10-11T18:51:39Z</dcterms:modified>
</cp:coreProperties>
</file>