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British Empire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1600's what are the group of people called that went to America to avoid religious persicution?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colony disappeared in 1590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East India company set up trading bases?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colony from Roanoke's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it called when people trading items for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item was mainly traded for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set up the first colony of Roanoke?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englishman to sail around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colonies working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religion was sent and stopped the practise of other religions?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areas became part of the empire due to role in the transportation of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did the settlers in Roanoke carve into the tree before they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Britain took it with them and helped build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british prison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initials for East India trading company?</w:t>
            </w:r>
          </w:p>
        </w:tc>
      </w:tr>
    </w:tbl>
    <w:p>
      <w:pPr>
        <w:pStyle w:val="WordBankMedium"/>
      </w:pPr>
      <w:r>
        <w:t xml:space="preserve">   Walter Raleigh    </w:t>
      </w:r>
      <w:r>
        <w:t xml:space="preserve">   Puritans    </w:t>
      </w:r>
      <w:r>
        <w:t xml:space="preserve">   Christianity    </w:t>
      </w:r>
      <w:r>
        <w:t xml:space="preserve">   The commonwealth    </w:t>
      </w:r>
      <w:r>
        <w:t xml:space="preserve">   eic    </w:t>
      </w:r>
      <w:r>
        <w:t xml:space="preserve">   The lost colony    </w:t>
      </w:r>
      <w:r>
        <w:t xml:space="preserve">   Coast of india    </w:t>
      </w:r>
      <w:r>
        <w:t xml:space="preserve">   australia    </w:t>
      </w:r>
      <w:r>
        <w:t xml:space="preserve">   roanoke colony    </w:t>
      </w:r>
      <w:r>
        <w:t xml:space="preserve">   cro    </w:t>
      </w:r>
      <w:r>
        <w:t xml:space="preserve">   slave trade    </w:t>
      </w:r>
      <w:r>
        <w:t xml:space="preserve">   Metal    </w:t>
      </w:r>
      <w:r>
        <w:t xml:space="preserve">   francisdrake    </w:t>
      </w:r>
      <w:r>
        <w:t xml:space="preserve">   democracy    </w:t>
      </w:r>
      <w:r>
        <w:t xml:space="preserve">   african coast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Empire Crossword</dc:title>
  <dcterms:created xsi:type="dcterms:W3CDTF">2021-10-11T18:52:34Z</dcterms:created>
  <dcterms:modified xsi:type="dcterms:W3CDTF">2021-10-11T18:52:34Z</dcterms:modified>
</cp:coreProperties>
</file>