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British Empire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religion did the british force into other cultures?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land did the British convert into a “prisoner colony?”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also tried to settle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colonies working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were the British so fond of India?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colony disappeared in 1590?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EIC set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one of Queen Elizabeth’s favourites?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EIC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group of people settled in America to avoid religous persecution?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word did the Roanoke Settlers carve into a tree before leaving?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colony is usually known as the “Lost Colony”?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Empire Crossword</dc:title>
  <dcterms:created xsi:type="dcterms:W3CDTF">2021-10-11T18:52:36Z</dcterms:created>
  <dcterms:modified xsi:type="dcterms:W3CDTF">2021-10-11T18:52:36Z</dcterms:modified>
</cp:coreProperties>
</file>