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British Empire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Indian Mutiny    </w:t>
      </w:r>
      <w:r>
        <w:t xml:space="preserve">   Soldiers    </w:t>
      </w:r>
      <w:r>
        <w:t xml:space="preserve">   Sepoys    </w:t>
      </w:r>
      <w:r>
        <w:t xml:space="preserve">   Slavery    </w:t>
      </w:r>
      <w:r>
        <w:t xml:space="preserve">   Transport    </w:t>
      </w:r>
      <w:r>
        <w:t xml:space="preserve">   Power    </w:t>
      </w:r>
      <w:r>
        <w:t xml:space="preserve">   Cricket    </w:t>
      </w:r>
      <w:r>
        <w:t xml:space="preserve">   America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Empire Wordsearch</dc:title>
  <dcterms:created xsi:type="dcterms:W3CDTF">2021-10-11T18:51:34Z</dcterms:created>
  <dcterms:modified xsi:type="dcterms:W3CDTF">2021-10-11T18:51:34Z</dcterms:modified>
</cp:coreProperties>
</file>