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British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Laws    </w:t>
      </w:r>
      <w:r>
        <w:t xml:space="preserve">   Decision    </w:t>
      </w:r>
      <w:r>
        <w:t xml:space="preserve">   Westminster Abbey    </w:t>
      </w:r>
      <w:r>
        <w:t xml:space="preserve">   Liberal Democrats    </w:t>
      </w:r>
      <w:r>
        <w:t xml:space="preserve">   Scottish National Party    </w:t>
      </w:r>
      <w:r>
        <w:t xml:space="preserve">   Labour Party    </w:t>
      </w:r>
      <w:r>
        <w:t xml:space="preserve">   Conservative party    </w:t>
      </w:r>
      <w:r>
        <w:t xml:space="preserve">   Parliament    </w:t>
      </w:r>
      <w:r>
        <w:t xml:space="preserve">   Government    </w:t>
      </w:r>
      <w:r>
        <w:t xml:space="preserve">   Britain    </w:t>
      </w:r>
      <w:r>
        <w:t xml:space="preserve">   Brexit    </w:t>
      </w:r>
      <w:r>
        <w:t xml:space="preserve">   Winston Churchill    </w:t>
      </w:r>
      <w:r>
        <w:t xml:space="preserve">   Margaret Thatcher    </w:t>
      </w:r>
      <w:r>
        <w:t xml:space="preserve">   Boris Johnson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British Government</dc:title>
  <dcterms:created xsi:type="dcterms:W3CDTF">2021-10-11T18:52:24Z</dcterms:created>
  <dcterms:modified xsi:type="dcterms:W3CDTF">2021-10-11T18:52:24Z</dcterms:modified>
</cp:coreProperties>
</file>