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British Heart foundation</w:t>
      </w:r>
    </w:p>
    <w:p>
      <w:pPr>
        <w:pStyle w:val="Questions"/>
      </w:pPr>
      <w:r>
        <w:t xml:space="preserve">1. RTIHIBS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ORPPUST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TIRSEARE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HARTYIC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HERTA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IAEESDS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FNANOITDOU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DUASARIRACVOLC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CERHAESR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NOEPERINTV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British Heart foundation</dc:title>
  <dcterms:created xsi:type="dcterms:W3CDTF">2021-10-11T18:51:53Z</dcterms:created>
  <dcterms:modified xsi:type="dcterms:W3CDTF">2021-10-11T18:51:53Z</dcterms:modified>
</cp:coreProperties>
</file>