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British in North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existence of a variety of cultural or ethnic groups within a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act, state, or right of possessing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personal or institutionalized belief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Supreme governing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name for a Hudson's Bay Company fort?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buying and selling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network of colonies controlled by a single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of traveling in or through an unfamiliar area in order to learn about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of competing with others for profit or a prize.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territory controlled by another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state or situation that results when something has died out completely.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settler in or inhabitant of a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Complete control of the entire supply of goods or of a service in a certain area or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economic system that allowed an imperial country to become rich by selling the resources taken from its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meaning financier and organizer during the fur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general shared point of view of a group. It can reflect the outlook of people from a cultural group, faith, age category, economic group and so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vast territory named after the first head of the Hudson's Bay Company, consisting of most of what is now Western and Northern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way in which people meet their basic needs, such as shelter, food and clothing?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another word for a trader in charge of a Hudson's Bay Company fort?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British in North America</dc:title>
  <dcterms:created xsi:type="dcterms:W3CDTF">2021-10-11T18:51:13Z</dcterms:created>
  <dcterms:modified xsi:type="dcterms:W3CDTF">2021-10-11T18:51:13Z</dcterms:modified>
</cp:coreProperties>
</file>