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Bronze Bow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building used for Jewish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whose job is to make or fix wooden objects or wooden parts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strong feelings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does not believe in a religion that someone regards as the true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Companion,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allowed to expancd or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of hatred or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European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with a flat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shape a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 </dc:title>
  <dcterms:created xsi:type="dcterms:W3CDTF">2021-10-11T18:51:01Z</dcterms:created>
  <dcterms:modified xsi:type="dcterms:W3CDTF">2021-10-11T18:51:01Z</dcterms:modified>
</cp:coreProperties>
</file>