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Bronze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bond    </w:t>
      </w:r>
      <w:r>
        <w:t xml:space="preserve">   bow    </w:t>
      </w:r>
      <w:r>
        <w:t xml:space="preserve">   bronze    </w:t>
      </w:r>
      <w:r>
        <w:t xml:space="preserve">   capernaum    </w:t>
      </w:r>
      <w:r>
        <w:t xml:space="preserve">   carpenter    </w:t>
      </w:r>
      <w:r>
        <w:t xml:space="preserve">   cave    </w:t>
      </w:r>
      <w:r>
        <w:t xml:space="preserve">   crucify    </w:t>
      </w:r>
      <w:r>
        <w:t xml:space="preserve">   daniel    </w:t>
      </w:r>
      <w:r>
        <w:t xml:space="preserve">   forge    </w:t>
      </w:r>
      <w:r>
        <w:t xml:space="preserve">   friends    </w:t>
      </w:r>
      <w:r>
        <w:t xml:space="preserve">   jesus    </w:t>
      </w:r>
      <w:r>
        <w:t xml:space="preserve">   jews    </w:t>
      </w:r>
      <w:r>
        <w:t xml:space="preserve">   joel    </w:t>
      </w:r>
      <w:r>
        <w:t xml:space="preserve">   leah    </w:t>
      </w:r>
      <w:r>
        <w:t xml:space="preserve">   loom    </w:t>
      </w:r>
      <w:r>
        <w:t xml:space="preserve">   love    </w:t>
      </w:r>
      <w:r>
        <w:t xml:space="preserve">   malthace    </w:t>
      </w:r>
      <w:r>
        <w:t xml:space="preserve">   marcus    </w:t>
      </w:r>
      <w:r>
        <w:t xml:space="preserve">   messiah    </w:t>
      </w:r>
      <w:r>
        <w:t xml:space="preserve">   nathan    </w:t>
      </w:r>
      <w:r>
        <w:t xml:space="preserve">   outlaw    </w:t>
      </w:r>
      <w:r>
        <w:t xml:space="preserve">   passage    </w:t>
      </w:r>
      <w:r>
        <w:t xml:space="preserve">   romans    </w:t>
      </w:r>
      <w:r>
        <w:t xml:space="preserve">   samson    </w:t>
      </w:r>
      <w:r>
        <w:t xml:space="preserve">   soldiers    </w:t>
      </w:r>
      <w:r>
        <w:t xml:space="preserve">   teacher    </w:t>
      </w:r>
      <w:r>
        <w:t xml:space="preserve">   vengeance    </w:t>
      </w:r>
      <w:r>
        <w:t xml:space="preserve">   vow    </w:t>
      </w:r>
      <w:r>
        <w:t xml:space="preserve">   watchtower    </w:t>
      </w:r>
      <w:r>
        <w:t xml:space="preserve">   zealot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Bronze Bow</dc:title>
  <dcterms:created xsi:type="dcterms:W3CDTF">2021-10-11T18:52:05Z</dcterms:created>
  <dcterms:modified xsi:type="dcterms:W3CDTF">2021-10-11T18:52:05Z</dcterms:modified>
</cp:coreProperties>
</file>