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Bronze Bow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catapult    </w:t>
      </w:r>
      <w:r>
        <w:t xml:space="preserve">   javelin    </w:t>
      </w:r>
      <w:r>
        <w:t xml:space="preserve">   forgiven    </w:t>
      </w:r>
      <w:r>
        <w:t xml:space="preserve">   Garrison    </w:t>
      </w:r>
      <w:r>
        <w:t xml:space="preserve">   papyrus    </w:t>
      </w:r>
      <w:r>
        <w:t xml:space="preserve">   zealot    </w:t>
      </w:r>
      <w:r>
        <w:t xml:space="preserve">   synagogue    </w:t>
      </w:r>
      <w:r>
        <w:t xml:space="preserve">   Soldier    </w:t>
      </w:r>
      <w:r>
        <w:t xml:space="preserve">   Leah    </w:t>
      </w:r>
      <w:r>
        <w:t xml:space="preserve">   Joel    </w:t>
      </w:r>
      <w:r>
        <w:t xml:space="preserve">   Malthace    </w:t>
      </w:r>
      <w:r>
        <w:t xml:space="preserve">   Romans    </w:t>
      </w:r>
      <w:r>
        <w:t xml:space="preserve">   Jesus    </w:t>
      </w:r>
      <w:r>
        <w:t xml:space="preserve">   Jewish    </w:t>
      </w:r>
      <w:r>
        <w:t xml:space="preserve">   Crucified    </w:t>
      </w:r>
      <w:r>
        <w:t xml:space="preserve">   Samson    </w:t>
      </w:r>
      <w:r>
        <w:t xml:space="preserve">   Rosh    </w:t>
      </w:r>
      <w:r>
        <w:t xml:space="preserve">   Daniel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Bronze Bow</dc:title>
  <dcterms:created xsi:type="dcterms:W3CDTF">2021-10-11T18:52:19Z</dcterms:created>
  <dcterms:modified xsi:type="dcterms:W3CDTF">2021-10-11T18:52:19Z</dcterms:modified>
</cp:coreProperties>
</file>