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Bronze 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noisy disturbance or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 to grow or increase rapidly;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Gloomy and drab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Furiously angry; dark bluish gray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Temp, to do something or go somewhere especially by offering some kind of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medal band or chain; shackle for fastening someone's hands or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Treat someone or something without seriousness or respect; ce; a thing of little value or importance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 aware or conscious of something; come to realize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episode of irregular or unpermitted fighting especially between smaller outlining parts of armies or fleets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and strong; heavily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kitchen in a ship or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someone or something to change course or turn from one direction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current of air especially one intruding into an enclosed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Bronze Bow</dc:title>
  <dcterms:created xsi:type="dcterms:W3CDTF">2021-10-11T18:51:20Z</dcterms:created>
  <dcterms:modified xsi:type="dcterms:W3CDTF">2021-10-11T18:51:20Z</dcterms:modified>
</cp:coreProperties>
</file>