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Daniels______ didn't have enough  money for taxes and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Leah have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Rosh hate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Joel expected to be when he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Thacia's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Daniels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Daniel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Daniels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clan was Daniel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Joel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 wanted to ________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Daniel______ his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Bow</dc:title>
  <dcterms:created xsi:type="dcterms:W3CDTF">2021-10-11T18:51:22Z</dcterms:created>
  <dcterms:modified xsi:type="dcterms:W3CDTF">2021-10-11T18:51:22Z</dcterms:modified>
</cp:coreProperties>
</file>