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Bronze Bow!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on the hill agreed to help get Joel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leah get her fever?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infront of Jesus when  he went into Daniels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at the hand of a roman solider in Daniels family? Daniels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up on the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Daniels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house is Daniel staying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Thace and Joel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When Jeus spoke to his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Daniel throw a water cup at? a ___ 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man lying on the street remaind Daniel of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Daniel care most for on the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supposed to choose Thace's husband? 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call Jesus's healings?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Bow!</dc:title>
  <dcterms:created xsi:type="dcterms:W3CDTF">2021-10-11T18:51:24Z</dcterms:created>
  <dcterms:modified xsi:type="dcterms:W3CDTF">2021-10-11T18:51:24Z</dcterms:modified>
</cp:coreProperties>
</file>