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Brownie 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Salute    </w:t>
      </w:r>
      <w:r>
        <w:t xml:space="preserve">   Owl    </w:t>
      </w:r>
      <w:r>
        <w:t xml:space="preserve">   Uniform    </w:t>
      </w:r>
      <w:r>
        <w:t xml:space="preserve">   Help other people    </w:t>
      </w:r>
      <w:r>
        <w:t xml:space="preserve">   Be true to myself    </w:t>
      </w:r>
      <w:r>
        <w:t xml:space="preserve">   Think about my beliefs    </w:t>
      </w:r>
      <w:r>
        <w:t xml:space="preserve">   Seconder    </w:t>
      </w:r>
      <w:r>
        <w:t xml:space="preserve">   Sixer    </w:t>
      </w:r>
      <w:r>
        <w:t xml:space="preserve">   Hedgehog    </w:t>
      </w:r>
      <w:r>
        <w:t xml:space="preserve">   Rabbit    </w:t>
      </w:r>
      <w:r>
        <w:t xml:space="preserve">   Mole    </w:t>
      </w:r>
      <w:r>
        <w:t xml:space="preserve">   Squirrel    </w:t>
      </w:r>
      <w:r>
        <w:t xml:space="preserve">   Fox    </w:t>
      </w:r>
      <w:r>
        <w:t xml:space="preserve">   Leaders    </w:t>
      </w:r>
      <w:r>
        <w:t xml:space="preserve">   Sapphire    </w:t>
      </w:r>
      <w:r>
        <w:t xml:space="preserve">   Do my best    </w:t>
      </w:r>
      <w:r>
        <w:t xml:space="preserve">   Brownie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Brownie Promise</dc:title>
  <dcterms:created xsi:type="dcterms:W3CDTF">2021-10-11T18:52:38Z</dcterms:created>
  <dcterms:modified xsi:type="dcterms:W3CDTF">2021-10-11T18:52:38Z</dcterms:modified>
</cp:coreProperties>
</file>