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Bubble Within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Begins with a P and means to meditate or think deeply.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main character's Aunt's 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main character's 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Everyone has to go through a ...................to grow.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old is the main character?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the Aunt and Uncle expecting?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the main character have to feel better?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Begins with a B and is in the title.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main character's Uncle's 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Starts in the mind.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word for Quickly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hurting?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main character has to wait until she gets ....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Bubble Within</dc:title>
  <dcterms:created xsi:type="dcterms:W3CDTF">2021-10-11T18:52:19Z</dcterms:created>
  <dcterms:modified xsi:type="dcterms:W3CDTF">2021-10-11T18:52:19Z</dcterms:modified>
</cp:coreProperties>
</file>