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Bubonic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_____ because they thought that would solve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100% cures were there for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started going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where the plague stopped.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plague originated.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built ______ for all of the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plague spread.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plague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how many people died due to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were very ____ due to the plague.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Bubonic Plague, Europe almost became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the plague, farmers didn't _______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 lot of ______ in Europe.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Bubonic Plague</dc:title>
  <dcterms:created xsi:type="dcterms:W3CDTF">2021-10-11T18:51:53Z</dcterms:created>
  <dcterms:modified xsi:type="dcterms:W3CDTF">2021-10-11T18:51:53Z</dcterms:modified>
</cp:coreProperties>
</file>