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Buddha's 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Bodhi    </w:t>
      </w:r>
      <w:r>
        <w:t xml:space="preserve">   Body    </w:t>
      </w:r>
      <w:r>
        <w:t xml:space="preserve">   Buddha    </w:t>
      </w:r>
      <w:r>
        <w:t xml:space="preserve">   Buddhism    </w:t>
      </w:r>
      <w:r>
        <w:t xml:space="preserve">   China    </w:t>
      </w:r>
      <w:r>
        <w:t xml:space="preserve">   Clothing    </w:t>
      </w:r>
      <w:r>
        <w:t xml:space="preserve">   Death    </w:t>
      </w:r>
      <w:r>
        <w:t xml:space="preserve">   Enlightenment    </w:t>
      </w:r>
      <w:r>
        <w:t xml:space="preserve">   Hands    </w:t>
      </w:r>
      <w:r>
        <w:t xml:space="preserve">   India    </w:t>
      </w:r>
      <w:r>
        <w:t xml:space="preserve">   Japan    </w:t>
      </w:r>
      <w:r>
        <w:t xml:space="preserve">   Kingship    </w:t>
      </w:r>
      <w:r>
        <w:t xml:space="preserve">   Lions    </w:t>
      </w:r>
      <w:r>
        <w:t xml:space="preserve">   Lotus    </w:t>
      </w:r>
      <w:r>
        <w:t xml:space="preserve">   Monk    </w:t>
      </w:r>
      <w:r>
        <w:t xml:space="preserve">   Purity    </w:t>
      </w:r>
      <w:r>
        <w:t xml:space="preserve">   Siddhartha    </w:t>
      </w:r>
      <w:r>
        <w:t xml:space="preserve">   Temple    </w:t>
      </w:r>
      <w:r>
        <w:t xml:space="preserve">   Throne    </w:t>
      </w:r>
      <w:r>
        <w:t xml:space="preserve">   Tibet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Buddha's Appearance</dc:title>
  <dcterms:created xsi:type="dcterms:W3CDTF">2021-10-11T18:51:51Z</dcterms:created>
  <dcterms:modified xsi:type="dcterms:W3CDTF">2021-10-11T18:51:51Z</dcterms:modified>
</cp:coreProperties>
</file>