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Buddy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Delilah    </w:t>
      </w:r>
      <w:r>
        <w:t xml:space="preserve">   Ferb    </w:t>
      </w:r>
      <w:r>
        <w:t xml:space="preserve">   Piglet    </w:t>
      </w:r>
      <w:r>
        <w:t xml:space="preserve">   Robin    </w:t>
      </w:r>
      <w:r>
        <w:t xml:space="preserve">   Dale    </w:t>
      </w:r>
      <w:r>
        <w:t xml:space="preserve">   Woodstock    </w:t>
      </w:r>
      <w:r>
        <w:t xml:space="preserve">   Gilligan    </w:t>
      </w:r>
      <w:r>
        <w:t xml:space="preserve">   Juliet    </w:t>
      </w:r>
      <w:r>
        <w:t xml:space="preserve">   Ernie    </w:t>
      </w:r>
      <w:r>
        <w:t xml:space="preserve">   Hardy    </w:t>
      </w:r>
      <w:r>
        <w:t xml:space="preserve">   Joseph    </w:t>
      </w:r>
      <w:r>
        <w:t xml:space="preserve">   Chewbacca    </w:t>
      </w:r>
      <w:r>
        <w:t xml:space="preserve">   Shirley    </w:t>
      </w:r>
      <w:r>
        <w:t xml:space="preserve">   Mike Wazowski    </w:t>
      </w:r>
      <w:r>
        <w:t xml:space="preserve">   The Beast    </w:t>
      </w:r>
      <w:r>
        <w:t xml:space="preserve">   Eve    </w:t>
      </w:r>
      <w:r>
        <w:t xml:space="preserve">   Pepper    </w:t>
      </w:r>
      <w:r>
        <w:t xml:space="preserve">   Patrick    </w:t>
      </w:r>
      <w:r>
        <w:t xml:space="preserve">   Spice    </w:t>
      </w:r>
      <w:r>
        <w:t xml:space="preserve">   Scooby Doo    </w:t>
      </w:r>
      <w:r>
        <w:t xml:space="preserve">   Minnie Mouse    </w:t>
      </w:r>
      <w:r>
        <w:t xml:space="preserve">   Cheese    </w:t>
      </w:r>
      <w:r>
        <w:t xml:space="preserve">   The Tramp    </w:t>
      </w:r>
      <w:r>
        <w:t xml:space="preserve">   Kermit the Frog    </w:t>
      </w:r>
      <w:r>
        <w:t xml:space="preserve">   Jerry    </w:t>
      </w:r>
      <w:r>
        <w:t xml:space="preserve">   Jill    </w:t>
      </w:r>
      <w:r>
        <w:t xml:space="preserve">   Jelly    </w:t>
      </w:r>
      <w:r>
        <w:t xml:space="preserve">   Spongebob    </w:t>
      </w:r>
      <w:r>
        <w:t xml:space="preserve">   Phineas    </w:t>
      </w:r>
      <w:r>
        <w:t xml:space="preserve">   Bert    </w:t>
      </w:r>
      <w:r>
        <w:t xml:space="preserve">   Sugar    </w:t>
      </w:r>
      <w:r>
        <w:t xml:space="preserve">   Laverne    </w:t>
      </w:r>
      <w:r>
        <w:t xml:space="preserve">   Macaroni    </w:t>
      </w:r>
      <w:r>
        <w:t xml:space="preserve">   Salt    </w:t>
      </w:r>
      <w:r>
        <w:t xml:space="preserve">   Adam    </w:t>
      </w:r>
      <w:r>
        <w:t xml:space="preserve">   Sulley    </w:t>
      </w:r>
      <w:r>
        <w:t xml:space="preserve">   Samson    </w:t>
      </w:r>
      <w:r>
        <w:t xml:space="preserve">   Lady    </w:t>
      </w:r>
      <w:r>
        <w:t xml:space="preserve">   Tom    </w:t>
      </w:r>
      <w:r>
        <w:t xml:space="preserve">   The Skipper    </w:t>
      </w:r>
      <w:r>
        <w:t xml:space="preserve">   Miss Piggy    </w:t>
      </w:r>
      <w:r>
        <w:t xml:space="preserve">   Romeo    </w:t>
      </w:r>
      <w:r>
        <w:t xml:space="preserve">   Chip    </w:t>
      </w:r>
      <w:r>
        <w:t xml:space="preserve">   Winnie the Pooh    </w:t>
      </w:r>
      <w:r>
        <w:t xml:space="preserve">   Jack    </w:t>
      </w:r>
      <w:r>
        <w:t xml:space="preserve">   Buzz Lightyear    </w:t>
      </w:r>
      <w:r>
        <w:t xml:space="preserve">   Batman    </w:t>
      </w:r>
      <w:r>
        <w:t xml:space="preserve">   Hans Solo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Buddy System</dc:title>
  <dcterms:created xsi:type="dcterms:W3CDTF">2021-10-11T18:52:12Z</dcterms:created>
  <dcterms:modified xsi:type="dcterms:W3CDTF">2021-10-11T18:52:12Z</dcterms:modified>
</cp:coreProperties>
</file>