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BugWord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Amber and orange i am . ill get in occasionally mate 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You almost always need a long pole to get me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 can be mixed at full strength a maximum of 2 times a year. Unless Spot treating 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Some of my friends in my colony have bigger heads then me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 take advantage of soft wood to live in . And have a segmented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 should be used in combination with other products when performing a knock down treatment for insects that bite in the night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 can be use to see what is going on when im not at a account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Watch out for me walking bare foot threw the yard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cracked stack can cause constant call backs for me 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 will spend over 80% of my life off the ground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 leave tiny drops of wood as evidence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 should be spread at 1.5 LBS per ache once a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should be taken care of within 24 -48 hours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 am a safer treatment that can be placed inches away from a harboring  sight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i'll have no hair left when we hit the Forbes top 100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 love to hang out in organic matter that has built up.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All natural , I'll leave your clients home smelling good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 am commonly mistaken for my all most identical roach twin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 also like to feed on you , but not when you sleep 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BugWord Puzzle </dc:title>
  <dcterms:created xsi:type="dcterms:W3CDTF">2021-10-11T18:52:09Z</dcterms:created>
  <dcterms:modified xsi:type="dcterms:W3CDTF">2021-10-11T18:52:09Z</dcterms:modified>
</cp:coreProperties>
</file>