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Bull Run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Suffocating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offensive term used to refer to a North American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rope for dragging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drives others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Shell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fellow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silver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Uncovered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loud animal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Teamsters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Bogus business</w:t>
            </w:r>
          </w:p>
        </w:tc>
      </w:tr>
    </w:tbl>
    <w:p>
      <w:pPr>
        <w:pStyle w:val="WordBankLarge"/>
      </w:pPr>
      <w:r>
        <w:t xml:space="preserve">   Camben    </w:t>
      </w:r>
      <w:r>
        <w:t xml:space="preserve">   Stumer    </w:t>
      </w:r>
      <w:r>
        <w:t xml:space="preserve">   bareheaded    </w:t>
      </w:r>
      <w:r>
        <w:t xml:space="preserve">   Render    </w:t>
      </w:r>
      <w:r>
        <w:t xml:space="preserve">   Steel    </w:t>
      </w:r>
      <w:r>
        <w:t xml:space="preserve">   Feverishly    </w:t>
      </w:r>
      <w:r>
        <w:t xml:space="preserve">   shrapnel    </w:t>
      </w:r>
      <w:r>
        <w:t xml:space="preserve">   Bellow    </w:t>
      </w:r>
      <w:r>
        <w:t xml:space="preserve">   Chattering    </w:t>
      </w:r>
      <w:r>
        <w:t xml:space="preserve">   Dragrope    </w:t>
      </w:r>
      <w:r>
        <w:t xml:space="preserve">   stifling    </w:t>
      </w:r>
      <w:r>
        <w:t xml:space="preserve">   brethren    </w:t>
      </w:r>
      <w:r>
        <w:t xml:space="preserve">   Redskin    </w:t>
      </w:r>
      <w:r>
        <w:t xml:space="preserve">   Teamster    </w:t>
      </w:r>
      <w:r>
        <w:t xml:space="preserve">   Scarce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 Run Crossword</dc:title>
  <dcterms:created xsi:type="dcterms:W3CDTF">2021-10-11T18:51:39Z</dcterms:created>
  <dcterms:modified xsi:type="dcterms:W3CDTF">2021-10-11T18:51:39Z</dcterms:modified>
</cp:coreProperties>
</file>