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Bullied Brave Bnny and The Strange Mean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Bullied    </w:t>
      </w:r>
      <w:r>
        <w:t xml:space="preserve">   Bunny    </w:t>
      </w:r>
      <w:r>
        <w:t xml:space="preserve">   Fox    </w:t>
      </w:r>
      <w:r>
        <w:t xml:space="preserve">   Home    </w:t>
      </w:r>
      <w:r>
        <w:t xml:space="preserve">   Hopped    </w:t>
      </w:r>
      <w:r>
        <w:t xml:space="preserve">   Jumped    </w:t>
      </w:r>
      <w:r>
        <w:t xml:space="preserve">   Rain    </w:t>
      </w:r>
      <w:r>
        <w:t xml:space="preserve">   School    </w:t>
      </w:r>
      <w:r>
        <w:t xml:space="preserve">   Scool bus    </w:t>
      </w:r>
      <w:r>
        <w:t xml:space="preserve">   Smallest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Bullied Brave Bnny and The Strange Mean Fox</dc:title>
  <dcterms:created xsi:type="dcterms:W3CDTF">2021-10-11T18:52:07Z</dcterms:created>
  <dcterms:modified xsi:type="dcterms:W3CDTF">2021-10-11T18:52:07Z</dcterms:modified>
</cp:coreProperties>
</file>