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Darrell's older cousin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they used to eat at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Darrell's school name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Darrell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Darrell's coach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he meet Amberlynn?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Darell had to pay Tryary each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bully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high school did he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darrell take Amberlynn?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Darrell's 1st period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darrell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Darrell's younger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Darrell was attracted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Tyray pulled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Darrell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Darrell's only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transportation took them to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Darrell read</w:t>
            </w:r>
          </w:p>
        </w:tc>
      </w:tr>
    </w:tbl>
    <w:p>
      <w:pPr>
        <w:pStyle w:val="WordBankMedium"/>
      </w:pPr>
      <w:r>
        <w:t xml:space="preserve">   Amberlynn    </w:t>
      </w:r>
      <w:r>
        <w:t xml:space="preserve">   Hatchet    </w:t>
      </w:r>
      <w:r>
        <w:t xml:space="preserve">   Paul langan    </w:t>
      </w:r>
      <w:r>
        <w:t xml:space="preserve">   Bluford High School    </w:t>
      </w:r>
      <w:r>
        <w:t xml:space="preserve">   California    </w:t>
      </w:r>
      <w:r>
        <w:t xml:space="preserve">   Tyray    </w:t>
      </w:r>
      <w:r>
        <w:t xml:space="preserve">   Travis    </w:t>
      </w:r>
      <w:r>
        <w:t xml:space="preserve">   Philadelphia     </w:t>
      </w:r>
      <w:r>
        <w:t xml:space="preserve">   Nate    </w:t>
      </w:r>
      <w:r>
        <w:t xml:space="preserve">   Harold    </w:t>
      </w:r>
      <w:r>
        <w:t xml:space="preserve">   Mr.Mitchell    </w:t>
      </w:r>
      <w:r>
        <w:t xml:space="preserve">   Lewis    </w:t>
      </w:r>
      <w:r>
        <w:t xml:space="preserve">   Ten Dollars    </w:t>
      </w:r>
      <w:r>
        <w:t xml:space="preserve">   Wrestling     </w:t>
      </w:r>
      <w:r>
        <w:t xml:space="preserve">   Sals steaks    </w:t>
      </w:r>
      <w:r>
        <w:t xml:space="preserve">   Bus    </w:t>
      </w:r>
      <w:r>
        <w:t xml:space="preserve">   Grocery store    </w:t>
      </w:r>
      <w:r>
        <w:t xml:space="preserve">   Knife    </w:t>
      </w:r>
      <w:r>
        <w:t xml:space="preserve">   Dance    </w:t>
      </w:r>
      <w:r>
        <w:t xml:space="preserve">   Franklinn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</dc:title>
  <dcterms:created xsi:type="dcterms:W3CDTF">2021-10-11T18:51:55Z</dcterms:created>
  <dcterms:modified xsi:type="dcterms:W3CDTF">2021-10-11T18:51:55Z</dcterms:modified>
</cp:coreProperties>
</file>