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Bully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Eric's group acted like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Jason could _____ someone with his karate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of the kids were ______ at Eric's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Eric felt that Jason was forming a ______ against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school's punishment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melody was a very ______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Melody uses this word to describe Eric's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school dance was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school pictures were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grunts _______ their plans to destroy the popular kids.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Eric always tried to ______ from his former bullies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 was banned from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Jason made Eric ______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 Whither has this kind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Eric uses this to make his plan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Bully Book</dc:title>
  <dcterms:created xsi:type="dcterms:W3CDTF">2021-10-11T18:51:12Z</dcterms:created>
  <dcterms:modified xsi:type="dcterms:W3CDTF">2021-10-11T18:51:12Z</dcterms:modified>
</cp:coreProperties>
</file>