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Bully Boys-crossword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shelves crammed with _____ lined the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honoring a person by raising your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quantity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 to prevent someone from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stretching/being strained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food/starvation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vengeance/payback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ornamental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_____ as a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assistant/helper; to provide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military fortification built of heavy timbers or concrete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complete and _____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people of ____ and will honor the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platform in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sharp/pointy/rough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smell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or surreptitious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ship or large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military unit/formation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angry frown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Bully Boys-crossword</dc:title>
  <dcterms:created xsi:type="dcterms:W3CDTF">2021-10-11T18:51:00Z</dcterms:created>
  <dcterms:modified xsi:type="dcterms:W3CDTF">2021-10-11T18:51:00Z</dcterms:modified>
</cp:coreProperties>
</file>