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Bully Chapter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far was Darrell's house to the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teacher Darrell was looking for during the dance?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Darrell thrown into during the dance by Tyray?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Darrell say the school looks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day was the dance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sport does Harold want to start to play because Darrell was playing it?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girl Harold wanted to go to the dance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dress was Amberlynn wearing at the dance?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lunch lady Darrell helped?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Darrell feel like he was trapped in at the dance?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Bully Chapter 10</dc:title>
  <dcterms:created xsi:type="dcterms:W3CDTF">2021-10-11T18:51:16Z</dcterms:created>
  <dcterms:modified xsi:type="dcterms:W3CDTF">2021-10-11T18:51:16Z</dcterms:modified>
</cp:coreProperties>
</file>