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Bully - Chapters 1 thru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Shoved    </w:t>
      </w:r>
      <w:r>
        <w:t xml:space="preserve">   Disappointed    </w:t>
      </w:r>
      <w:r>
        <w:t xml:space="preserve">   Apartment    </w:t>
      </w:r>
      <w:r>
        <w:t xml:space="preserve">   Money    </w:t>
      </w:r>
      <w:r>
        <w:t xml:space="preserve">   Rodney    </w:t>
      </w:r>
      <w:r>
        <w:t xml:space="preserve">   Amberlynn    </w:t>
      </w:r>
      <w:r>
        <w:t xml:space="preserve">   Supermarket    </w:t>
      </w:r>
      <w:r>
        <w:t xml:space="preserve">   Freshman    </w:t>
      </w:r>
      <w:r>
        <w:t xml:space="preserve">   Bluford    </w:t>
      </w:r>
      <w:r>
        <w:t xml:space="preserve">   Cheesesteak    </w:t>
      </w:r>
      <w:r>
        <w:t xml:space="preserve">   Bully    </w:t>
      </w:r>
      <w:r>
        <w:t xml:space="preserve">   Malik    </w:t>
      </w:r>
      <w:r>
        <w:t xml:space="preserve">   Jason    </w:t>
      </w:r>
      <w:r>
        <w:t xml:space="preserve">   Tyray    </w:t>
      </w:r>
      <w:r>
        <w:t xml:space="preserve">   Darrell    </w:t>
      </w:r>
      <w:r>
        <w:t xml:space="preserve">   Philadelphia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Bully - Chapters 1 thru 6</dc:title>
  <dcterms:created xsi:type="dcterms:W3CDTF">2021-10-11T18:52:28Z</dcterms:created>
  <dcterms:modified xsi:type="dcterms:W3CDTF">2021-10-11T18:52:28Z</dcterms:modified>
</cp:coreProperties>
</file>