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Bully - chapter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person) large and strong; heavily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arousing pity, especially through vulnerability or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and heavy or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firmly determined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an attack or assault in return for a similar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becoming weaker; faltering. "she gave a wavering smile"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making fun of someone or something in a cruel way; derisive.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negotiate with others in order to work together effectively.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completely remove or get rid of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admired, or enjoyed by many people or by a particular person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been deserted or cast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suggesting the presence of danger; threatening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Bully - chapter 1 &amp; 2</dc:title>
  <dcterms:created xsi:type="dcterms:W3CDTF">2021-10-11T18:52:14Z</dcterms:created>
  <dcterms:modified xsi:type="dcterms:W3CDTF">2021-10-11T18:52:14Z</dcterms:modified>
</cp:coreProperties>
</file>